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disease    </w:t>
      </w:r>
      <w:r>
        <w:t xml:space="preserve">   practice    </w:t>
      </w:r>
      <w:r>
        <w:t xml:space="preserve">   towel    </w:t>
      </w:r>
      <w:r>
        <w:t xml:space="preserve">   scrub    </w:t>
      </w:r>
      <w:r>
        <w:t xml:space="preserve">   toilet    </w:t>
      </w:r>
      <w:r>
        <w:t xml:space="preserve">   lifestyle    </w:t>
      </w:r>
      <w:r>
        <w:t xml:space="preserve">   faucet    </w:t>
      </w:r>
      <w:r>
        <w:t xml:space="preserve">   sanitary    </w:t>
      </w:r>
      <w:r>
        <w:t xml:space="preserve">   soap    </w:t>
      </w:r>
      <w:r>
        <w:t xml:space="preserve">   brush    </w:t>
      </w:r>
      <w:r>
        <w:t xml:space="preserve">   nail clippers    </w:t>
      </w:r>
      <w:r>
        <w:t xml:space="preserve">   dental    </w:t>
      </w:r>
      <w:r>
        <w:t xml:space="preserve">   haircare    </w:t>
      </w:r>
      <w:r>
        <w:t xml:space="preserve">   change clothes    </w:t>
      </w:r>
      <w:r>
        <w:t xml:space="preserve">   bacteria    </w:t>
      </w:r>
      <w:r>
        <w:t xml:space="preserve">   sweat    </w:t>
      </w:r>
      <w:r>
        <w:t xml:space="preserve">   germs    </w:t>
      </w:r>
      <w:r>
        <w:t xml:space="preserve">   prevention    </w:t>
      </w:r>
      <w:r>
        <w:t xml:space="preserve">   illness    </w:t>
      </w:r>
      <w:r>
        <w:t xml:space="preserve">   body odor    </w:t>
      </w:r>
      <w:r>
        <w:t xml:space="preserve">   shampoo    </w:t>
      </w:r>
      <w:r>
        <w:t xml:space="preserve">   health    </w:t>
      </w:r>
      <w:r>
        <w:t xml:space="preserve">   handwashing    </w:t>
      </w:r>
      <w:r>
        <w:t xml:space="preserve">   hygiene    </w:t>
      </w:r>
      <w:r>
        <w:t xml:space="preserve">   brush teeth    </w:t>
      </w:r>
      <w:r>
        <w:t xml:space="preserve">   deodorant    </w:t>
      </w:r>
      <w:r>
        <w:t xml:space="preserve">   shower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2021-10-11T14:16:35Z</dcterms:created>
  <dcterms:modified xsi:type="dcterms:W3CDTF">2021-10-11T14:16:35Z</dcterms:modified>
</cp:coreProperties>
</file>