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p>
      <w:pPr>
        <w:pStyle w:val="Questions"/>
      </w:pPr>
      <w:r>
        <w:t xml:space="preserve">1. OAPS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OTUBSHOHRT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HHTOCWALS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SFOSL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CAHEGN UYOR HEOTCLS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HSWA ROUY RHIA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OTTAOESPHT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ETICVIAS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NAORODTED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OLTINO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WSEORH LEG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ESHWOR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WAHS OYRU FACE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RROMRI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OTHBRMOA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2021-10-11T14:16:47Z</dcterms:created>
  <dcterms:modified xsi:type="dcterms:W3CDTF">2021-10-11T14:16:47Z</dcterms:modified>
</cp:coreProperties>
</file>