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get into this when you want to get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wash your hair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use this in the show to help you get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cut your nails with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brush your teeth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use this to detangle your hair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blow your nose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wash your hands with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put this on your toothbrush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wash your face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dry you body with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use this to stop you smelling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 people like to relax in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Hygiene</dc:title>
  <dcterms:created xsi:type="dcterms:W3CDTF">2022-08-17T21:33:09Z</dcterms:created>
  <dcterms:modified xsi:type="dcterms:W3CDTF">2022-08-17T21:33:09Z</dcterms:modified>
</cp:coreProperties>
</file>