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 Hygiene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put this on your tooth brush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wash your hands with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clean your hair with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use this to get rid of unwanted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use this in the shower to help you get clean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blow your nose with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get clean in this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use this to get knots out of your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dry your body with this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cut your nails with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use this to stop you from smelling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brush your theeth with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 people like to relax in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wash your face with this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Hygiene</dc:title>
  <dcterms:created xsi:type="dcterms:W3CDTF">2022-08-17T21:32:56Z</dcterms:created>
  <dcterms:modified xsi:type="dcterms:W3CDTF">2022-08-17T21:32:56Z</dcterms:modified>
</cp:coreProperties>
</file>