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Moisturiser    </w:t>
      </w:r>
      <w:r>
        <w:t xml:space="preserve">   Toothbrush    </w:t>
      </w:r>
      <w:r>
        <w:t xml:space="preserve">   Mouthwash    </w:t>
      </w:r>
      <w:r>
        <w:t xml:space="preserve">   Bodyspray    </w:t>
      </w:r>
      <w:r>
        <w:t xml:space="preserve">   Comb    </w:t>
      </w:r>
      <w:r>
        <w:t xml:space="preserve">   Flannel    </w:t>
      </w:r>
      <w:r>
        <w:t xml:space="preserve">   Hairbrush    </w:t>
      </w:r>
      <w:r>
        <w:t xml:space="preserve">   Deodorant    </w:t>
      </w:r>
      <w:r>
        <w:t xml:space="preserve">   Body wash    </w:t>
      </w:r>
      <w:r>
        <w:t xml:space="preserve">   Soap    </w:t>
      </w:r>
      <w:r>
        <w:t xml:space="preserve">   Shampoo    </w:t>
      </w:r>
      <w:r>
        <w:t xml:space="preserve">   Towel    </w:t>
      </w:r>
      <w:r>
        <w:t xml:space="preserve">   Shower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2021-10-11T14:16:52Z</dcterms:created>
  <dcterms:modified xsi:type="dcterms:W3CDTF">2021-10-11T14:16:52Z</dcterms:modified>
</cp:coreProperties>
</file>