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inhale oral or gastric contents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moveable chair enclosing a bedpan with an opening that can fit over a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acronym to describe a client that is to have no food or fluid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inability to control the passage of stool or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ulceration (breakdown) of the skin due to pressure of bony prominences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Armpits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sheet in the client's chart that allows certain activities to be checked off as activities are performed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blue or grey colour of the skin when there is decreased circulation and lack of 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intended to decrease the clotting ability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 urine, also known as urination or  micturation (also called micturition in medicine)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Shoulder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skin folds of the vaginal opening, consisting of majora and minora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sticky substance that forms on the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between the thighs, including genitals and anus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2021-10-11T14:15:29Z</dcterms:created>
  <dcterms:modified xsi:type="dcterms:W3CDTF">2021-10-11T14:15:29Z</dcterms:modified>
</cp:coreProperties>
</file>