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Hygiene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socks    </w:t>
      </w:r>
      <w:r>
        <w:t xml:space="preserve">   room    </w:t>
      </w:r>
      <w:r>
        <w:t xml:space="preserve">   underwear    </w:t>
      </w:r>
      <w:r>
        <w:t xml:space="preserve">   washmask    </w:t>
      </w:r>
      <w:r>
        <w:t xml:space="preserve">   cleanclothes    </w:t>
      </w:r>
      <w:r>
        <w:t xml:space="preserve">   mouthwash    </w:t>
      </w:r>
      <w:r>
        <w:t xml:space="preserve">   floss    </w:t>
      </w:r>
      <w:r>
        <w:t xml:space="preserve">   deodorant    </w:t>
      </w:r>
      <w:r>
        <w:t xml:space="preserve">   comb    </w:t>
      </w:r>
      <w:r>
        <w:t xml:space="preserve">   trim    </w:t>
      </w:r>
      <w:r>
        <w:t xml:space="preserve">   nails    </w:t>
      </w:r>
      <w:r>
        <w:t xml:space="preserve">   shampoo    </w:t>
      </w:r>
      <w:r>
        <w:t xml:space="preserve">   toothpaste    </w:t>
      </w:r>
      <w:r>
        <w:t xml:space="preserve">   brush    </w:t>
      </w:r>
      <w:r>
        <w:t xml:space="preserve">   wash    </w:t>
      </w:r>
      <w:r>
        <w:t xml:space="preserve">   soap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Hygiene</dc:title>
  <dcterms:created xsi:type="dcterms:W3CDTF">2021-10-11T14:17:10Z</dcterms:created>
  <dcterms:modified xsi:type="dcterms:W3CDTF">2021-10-11T14:17:10Z</dcterms:modified>
</cp:coreProperties>
</file>