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also nice to keep a ______________ in my purse.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trim these weekly.  I keep them short and clean.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Keeping my body __________ is an important part of staying healthy.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do this before eating, after using the bathroom, sneezing or playing with pets.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clean these often so I don't get wax in them.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never do this into my hands.  I use a tissue whenever possible.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Keep this neat by styling and brushing.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Always get your beauty _________.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always use this when I wash my hands and body.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Doing this every day or two is a must, and always after sports practice or playing outside.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hair always smells so fresh and clean when I use 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this to avoid gingivitis, cavities and bad breath.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do this once a day to remove food in between my teeth.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always try to keep fresh ____________  in my purse.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put clean clothes on every day, especially this!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Before you go to bed don't forget to wash your 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Hygiene</dc:title>
  <dcterms:created xsi:type="dcterms:W3CDTF">2022-08-13T14:14:40Z</dcterms:created>
  <dcterms:modified xsi:type="dcterms:W3CDTF">2022-08-13T14:14:40Z</dcterms:modified>
</cp:coreProperties>
</file>