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come to school if you have this 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sip all day, get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should you sing when washing your hands?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could you get if you share your comb with a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film of bacteria that clings to the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braces, what type of bristled toothbrush should you use? (ex. hard,soft,ect.)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a day shoud you floss your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a day should you wash your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a week should you wash your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shower or bath better for getting the dirt and grime off of your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could you get if you didn't wash your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each acid attack on the teeth last?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Germs can flourish under your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glasses of water a day should you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deotorant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your hands after using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a day should you brush your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a day should you change your clothes?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2021-10-11T14:15:44Z</dcterms:created>
  <dcterms:modified xsi:type="dcterms:W3CDTF">2021-10-11T14:15:44Z</dcterms:modified>
</cp:coreProperties>
</file>