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SWEAT    </w:t>
      </w:r>
      <w:r>
        <w:t xml:space="preserve">   GERMS    </w:t>
      </w:r>
      <w:r>
        <w:t xml:space="preserve">   TOWEL    </w:t>
      </w:r>
      <w:r>
        <w:t xml:space="preserve">   SHAVING    </w:t>
      </w:r>
      <w:r>
        <w:t xml:space="preserve">   SHOWER    </w:t>
      </w:r>
      <w:r>
        <w:t xml:space="preserve">   HEALTHY    </w:t>
      </w:r>
      <w:r>
        <w:t xml:space="preserve">   SHAMPOO    </w:t>
      </w:r>
      <w:r>
        <w:t xml:space="preserve">   TOOTHBRUSH    </w:t>
      </w:r>
      <w:r>
        <w:t xml:space="preserve">   RAG    </w:t>
      </w:r>
      <w:r>
        <w:t xml:space="preserve">   WATER    </w:t>
      </w:r>
      <w:r>
        <w:t xml:space="preserve">   TOOTHPASTE    </w:t>
      </w:r>
      <w:r>
        <w:t xml:space="preserve">   WASH    </w:t>
      </w:r>
      <w:r>
        <w:t xml:space="preserve">   PERFUME    </w:t>
      </w:r>
      <w:r>
        <w:t xml:space="preserve">   SOAP    </w:t>
      </w:r>
      <w:r>
        <w:t xml:space="preserve">   BATHING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2021-10-11T14:15:34Z</dcterms:created>
  <dcterms:modified xsi:type="dcterms:W3CDTF">2021-10-11T14:15:34Z</dcterms:modified>
</cp:coreProperties>
</file>