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 Word Scramble</w:t>
      </w:r>
    </w:p>
    <w:p>
      <w:pPr>
        <w:pStyle w:val="Questions"/>
      </w:pPr>
      <w:r>
        <w:t xml:space="preserve">1. SEHRWO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SISFOLGN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HWNSIAG RYOU CAEF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ODNDETROA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DYOB SAWH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URSHTTHOOB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IHHSBRRUA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ZRTIIMSUOER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LIAN MIMGTRNI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LEWL RGEODOM BEDAR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OHOPMSA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NHDA TREIISZAN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HESWRO LEG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EHYIENG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ASELSINLENC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REVMOE IRTD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HATB SHRWOE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AHND HGSAWIN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ADB EABHTR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OHMHSTWUA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AHEBT YGLRLUAER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 Word Scramble</dc:title>
  <dcterms:created xsi:type="dcterms:W3CDTF">2021-10-11T14:16:54Z</dcterms:created>
  <dcterms:modified xsi:type="dcterms:W3CDTF">2021-10-11T14:16:54Z</dcterms:modified>
</cp:coreProperties>
</file>