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bath    </w:t>
      </w:r>
      <w:r>
        <w:t xml:space="preserve">   shower    </w:t>
      </w:r>
      <w:r>
        <w:t xml:space="preserve">   bedsheets    </w:t>
      </w:r>
      <w:r>
        <w:t xml:space="preserve">   underwear    </w:t>
      </w:r>
      <w:r>
        <w:t xml:space="preserve">   armpits    </w:t>
      </w:r>
      <w:r>
        <w:t xml:space="preserve">   teeth    </w:t>
      </w:r>
      <w:r>
        <w:t xml:space="preserve">   brushing    </w:t>
      </w:r>
      <w:r>
        <w:t xml:space="preserve">   clothes    </w:t>
      </w:r>
      <w:r>
        <w:t xml:space="preserve">   ill    </w:t>
      </w:r>
      <w:r>
        <w:t xml:space="preserve">   hands    </w:t>
      </w:r>
      <w:r>
        <w:t xml:space="preserve">   clean    </w:t>
      </w:r>
      <w:r>
        <w:t xml:space="preserve">   infections    </w:t>
      </w:r>
      <w:r>
        <w:t xml:space="preserve">   soap    </w:t>
      </w:r>
      <w:r>
        <w:t xml:space="preserve">   washing    </w:t>
      </w:r>
      <w:r>
        <w:t xml:space="preserve">   sanitation    </w:t>
      </w:r>
      <w:r>
        <w:t xml:space="preserve">   germs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Hygiene</dc:title>
  <dcterms:created xsi:type="dcterms:W3CDTF">2021-10-11T14:15:38Z</dcterms:created>
  <dcterms:modified xsi:type="dcterms:W3CDTF">2021-10-11T14:15:38Z</dcterms:modified>
</cp:coreProperties>
</file>