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Washing    </w:t>
      </w:r>
      <w:r>
        <w:t xml:space="preserve">   Toe    </w:t>
      </w:r>
      <w:r>
        <w:t xml:space="preserve">   Soap    </w:t>
      </w:r>
      <w:r>
        <w:t xml:space="preserve">   Skin    </w:t>
      </w:r>
      <w:r>
        <w:t xml:space="preserve">   Nose    </w:t>
      </w:r>
      <w:r>
        <w:t xml:space="preserve">   Hanky    </w:t>
      </w:r>
      <w:r>
        <w:t xml:space="preserve">   Hair    </w:t>
      </w:r>
      <w:r>
        <w:t xml:space="preserve">   Germs    </w:t>
      </w:r>
      <w:r>
        <w:t xml:space="preserve">   Foot    </w:t>
      </w:r>
      <w:r>
        <w:t xml:space="preserve">   Finger    </w:t>
      </w:r>
      <w:r>
        <w:t xml:space="preserve">   Eye    </w:t>
      </w:r>
      <w:r>
        <w:t xml:space="preserve">   Dress    </w:t>
      </w:r>
      <w:r>
        <w:t xml:space="preserve">   Comb    </w:t>
      </w:r>
      <w:r>
        <w:t xml:space="preserve">   Blood    </w:t>
      </w:r>
      <w:r>
        <w:t xml:space="preserve">   Beard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2021-10-11T14:15:59Z</dcterms:created>
  <dcterms:modified xsi:type="dcterms:W3CDTF">2021-10-11T14:15:59Z</dcterms:modified>
</cp:coreProperties>
</file>