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ID</w:t>
      </w:r>
    </w:p>
    <w:p>
      <w:pPr>
        <w:pStyle w:val="Questions"/>
      </w:pPr>
      <w:r>
        <w:t xml:space="preserve">1. DAUIRRBO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LBMAAE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OBOOSDDAN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SCAROOIN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DOTIONESCN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ROCEST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STIAOGE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OFOLJ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OERNEOGS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ROESOGR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VBEAOIDNLIL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TSLOI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NMOER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DMIAMO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EZPOORES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aburrido    </w:t>
      </w:r>
      <w:r>
        <w:t xml:space="preserve">   amable    </w:t>
      </w:r>
      <w:r>
        <w:t xml:space="preserve">   bondadoso    </w:t>
      </w:r>
      <w:r>
        <w:t xml:space="preserve">   carinoso    </w:t>
      </w:r>
      <w:r>
        <w:t xml:space="preserve">   consentido    </w:t>
      </w:r>
      <w:r>
        <w:t xml:space="preserve">   cortes    </w:t>
      </w:r>
      <w:r>
        <w:t xml:space="preserve">   egoista    </w:t>
      </w:r>
      <w:r>
        <w:t xml:space="preserve">   flojo    </w:t>
      </w:r>
      <w:r>
        <w:t xml:space="preserve">   generoso    </w:t>
      </w:r>
      <w:r>
        <w:t xml:space="preserve">   grosero    </w:t>
      </w:r>
      <w:r>
        <w:t xml:space="preserve">   inolvidable    </w:t>
      </w:r>
      <w:r>
        <w:t xml:space="preserve">   listo    </w:t>
      </w:r>
      <w:r>
        <w:t xml:space="preserve">   mayor    </w:t>
      </w:r>
      <w:r>
        <w:t xml:space="preserve">   menor    </w:t>
      </w:r>
      <w:r>
        <w:t xml:space="preserve">   mimado    </w:t>
      </w:r>
      <w:r>
        <w:t xml:space="preserve">   perezoso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ID</dc:title>
  <dcterms:created xsi:type="dcterms:W3CDTF">2021-10-11T14:15:36Z</dcterms:created>
  <dcterms:modified xsi:type="dcterms:W3CDTF">2021-10-11T14:15:36Z</dcterms:modified>
</cp:coreProperties>
</file>