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Personal ID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Red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Straight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Ponytail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Color of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Blonde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Gray haired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Long curls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Heart shaped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ID Crossword Puzzle</dc:title>
  <dcterms:created xsi:type="dcterms:W3CDTF">2021-10-11T14:16:40Z</dcterms:created>
  <dcterms:modified xsi:type="dcterms:W3CDTF">2021-10-11T14:16:40Z</dcterms:modified>
</cp:coreProperties>
</file>