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success    </w:t>
      </w:r>
      <w:r>
        <w:t xml:space="preserve">   accountability    </w:t>
      </w:r>
      <w:r>
        <w:t xml:space="preserve">   spirituality    </w:t>
      </w:r>
      <w:r>
        <w:t xml:space="preserve">   self-esteem    </w:t>
      </w:r>
      <w:r>
        <w:t xml:space="preserve">   positivity    </w:t>
      </w:r>
      <w:r>
        <w:t xml:space="preserve">   beliefs    </w:t>
      </w:r>
      <w:r>
        <w:t xml:space="preserve">   value    </w:t>
      </w:r>
      <w:r>
        <w:t xml:space="preserve">   sincere    </w:t>
      </w:r>
      <w:r>
        <w:t xml:space="preserve">   choices    </w:t>
      </w:r>
      <w:r>
        <w:t xml:space="preserve">   acceptance    </w:t>
      </w:r>
      <w:r>
        <w:t xml:space="preserve">   love    </w:t>
      </w:r>
      <w:r>
        <w:t xml:space="preserve">   opportunity    </w:t>
      </w:r>
      <w:r>
        <w:t xml:space="preserve">   affirmations    </w:t>
      </w:r>
      <w:r>
        <w:t xml:space="preserve">   responsibilities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Identity</dc:title>
  <dcterms:created xsi:type="dcterms:W3CDTF">2021-10-11T14:17:03Z</dcterms:created>
  <dcterms:modified xsi:type="dcterms:W3CDTF">2021-10-11T14:17:03Z</dcterms:modified>
</cp:coreProperties>
</file>