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Income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lloyds    </w:t>
      </w:r>
      <w:r>
        <w:t xml:space="preserve">   metro    </w:t>
      </w:r>
      <w:r>
        <w:t xml:space="preserve">   barclays    </w:t>
      </w:r>
      <w:r>
        <w:t xml:space="preserve">   mortgage    </w:t>
      </w:r>
      <w:r>
        <w:t xml:space="preserve">   finances    </w:t>
      </w:r>
      <w:r>
        <w:t xml:space="preserve">   needs    </w:t>
      </w:r>
      <w:r>
        <w:t xml:space="preserve">   wants    </w:t>
      </w:r>
      <w:r>
        <w:t xml:space="preserve">   bank    </w:t>
      </w:r>
      <w:r>
        <w:t xml:space="preserve">   savings    </w:t>
      </w:r>
      <w:r>
        <w:t xml:space="preserve">   payment    </w:t>
      </w:r>
      <w:r>
        <w:t xml:space="preserve">   save    </w:t>
      </w:r>
      <w:r>
        <w:t xml:space="preserve">   deposit    </w:t>
      </w:r>
      <w:r>
        <w:t xml:space="preserve">   spend    </w:t>
      </w:r>
      <w:r>
        <w:t xml:space="preserve">   borrow    </w:t>
      </w:r>
      <w:r>
        <w:t xml:space="preserve">   insurance    </w:t>
      </w:r>
      <w:r>
        <w:t xml:space="preserve">   debt    </w:t>
      </w:r>
      <w:r>
        <w:t xml:space="preserve">   money    </w:t>
      </w:r>
      <w:r>
        <w:t xml:space="preserve">   budgeting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Income</dc:title>
  <dcterms:created xsi:type="dcterms:W3CDTF">2021-10-11T14:16:49Z</dcterms:created>
  <dcterms:modified xsi:type="dcterms:W3CDTF">2021-10-11T14:16:49Z</dcterms:modified>
</cp:coreProperties>
</file>