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Information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Address    </w:t>
      </w:r>
      <w:r>
        <w:t xml:space="preserve">   Age    </w:t>
      </w:r>
      <w:r>
        <w:t xml:space="preserve">   Area Code    </w:t>
      </w:r>
      <w:r>
        <w:t xml:space="preserve">   Austin    </w:t>
      </w:r>
      <w:r>
        <w:t xml:space="preserve">   Birth Certificate    </w:t>
      </w:r>
      <w:r>
        <w:t xml:space="preserve">   Bus Route    </w:t>
      </w:r>
      <w:r>
        <w:t xml:space="preserve">   City    </w:t>
      </w:r>
      <w:r>
        <w:t xml:space="preserve">   Country    </w:t>
      </w:r>
      <w:r>
        <w:t xml:space="preserve">   Female    </w:t>
      </w:r>
      <w:r>
        <w:t xml:space="preserve">   First name    </w:t>
      </w:r>
      <w:r>
        <w:t xml:space="preserve">   Houston    </w:t>
      </w:r>
      <w:r>
        <w:t xml:space="preserve">   Last Name    </w:t>
      </w:r>
      <w:r>
        <w:t xml:space="preserve">   Legal name    </w:t>
      </w:r>
      <w:r>
        <w:t xml:space="preserve">   Male    </w:t>
      </w:r>
      <w:r>
        <w:t xml:space="preserve">   Phone number    </w:t>
      </w:r>
      <w:r>
        <w:t xml:space="preserve">   Social Security Number    </w:t>
      </w:r>
      <w:r>
        <w:t xml:space="preserve">   State    </w:t>
      </w:r>
      <w:r>
        <w:t xml:space="preserve">   Ten    </w:t>
      </w:r>
      <w:r>
        <w:t xml:space="preserve">   Texas    </w:t>
      </w:r>
      <w:r>
        <w:t xml:space="preserve">   Zip code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Information</dc:title>
  <dcterms:created xsi:type="dcterms:W3CDTF">2021-10-11T14:16:04Z</dcterms:created>
  <dcterms:modified xsi:type="dcterms:W3CDTF">2021-10-11T14:16:04Z</dcterms:modified>
</cp:coreProperties>
</file>