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maiden name    </w:t>
      </w:r>
      <w:r>
        <w:t xml:space="preserve">   middle name    </w:t>
      </w:r>
      <w:r>
        <w:t xml:space="preserve">   email    </w:t>
      </w:r>
      <w:r>
        <w:t xml:space="preserve">   initial    </w:t>
      </w:r>
      <w:r>
        <w:t xml:space="preserve">   first language    </w:t>
      </w:r>
      <w:r>
        <w:t xml:space="preserve">   NI number    </w:t>
      </w:r>
      <w:r>
        <w:t xml:space="preserve">   marital status    </w:t>
      </w:r>
      <w:r>
        <w:t xml:space="preserve">   post code    </w:t>
      </w:r>
      <w:r>
        <w:t xml:space="preserve">   surname    </w:t>
      </w:r>
      <w:r>
        <w:t xml:space="preserve">   first name    </w:t>
      </w:r>
      <w:r>
        <w:t xml:space="preserve">   emergency contact    </w:t>
      </w:r>
      <w:r>
        <w:t xml:space="preserve">   title    </w:t>
      </w:r>
      <w:r>
        <w:t xml:space="preserve">   age    </w:t>
      </w:r>
      <w:r>
        <w:t xml:space="preserve">   date of birth    </w:t>
      </w:r>
      <w:r>
        <w:t xml:space="preserve">   nationality    </w:t>
      </w:r>
      <w:r>
        <w:t xml:space="preserve">   telephone number    </w:t>
      </w:r>
      <w:r>
        <w:t xml:space="preserve">   address    </w:t>
      </w:r>
      <w:r>
        <w:t xml:space="preserve">  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</dc:title>
  <dcterms:created xsi:type="dcterms:W3CDTF">2021-10-11T14:16:59Z</dcterms:created>
  <dcterms:modified xsi:type="dcterms:W3CDTF">2021-10-11T14:16:59Z</dcterms:modified>
</cp:coreProperties>
</file>