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Information</w:t>
      </w:r>
    </w:p>
    <w:p>
      <w:pPr>
        <w:pStyle w:val="Questions"/>
      </w:pPr>
      <w:r>
        <w:t xml:space="preserve">1. AMEN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YICT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PHETONLEE EMBRNU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DESSRDA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TAIOALIYNNT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ARTAMIL STTUSA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TSPO DCOE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ICNCOOUATP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GAE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RENDEG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Information</dc:title>
  <dcterms:created xsi:type="dcterms:W3CDTF">2021-10-11T14:15:32Z</dcterms:created>
  <dcterms:modified xsi:type="dcterms:W3CDTF">2021-10-11T14:15:32Z</dcterms:modified>
</cp:coreProperties>
</file>