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 an offered solution in this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loan does not require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or 5 year _________ rate loan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approved before 5pm funds will be deposited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customer can only apply for this product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customer must live within TCF's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________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Offered Solution we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customer must be a US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loans are available to TCF ________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origination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Loans</dc:title>
  <dcterms:created xsi:type="dcterms:W3CDTF">2021-10-11T14:16:28Z</dcterms:created>
  <dcterms:modified xsi:type="dcterms:W3CDTF">2021-10-11T14:16:28Z</dcterms:modified>
</cp:coreProperties>
</file>