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Loans And Purchasing Decisions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that factors in all the financing costs so that borrowers, paying and can make informed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term rental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loan that has some asset pledge against the 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other than the borrower who agrees to sign the loan document and to repay the loan document and to repay the loan if the original borrower stops making payments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assets that have been pledge against loan repayment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loans that have no collateral pledged against the loan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a home owner to borrow against the equity in his or 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additional insurance coverage to cover thins such as jewelry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required portion of the purchase price paid at the time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credit that is typically started at the time of purchase for a specific asset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loan taken out to obtain a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Loans And Purchasing Decisions </dc:title>
  <dcterms:created xsi:type="dcterms:W3CDTF">2021-10-11T14:15:48Z</dcterms:created>
  <dcterms:modified xsi:type="dcterms:W3CDTF">2021-10-11T14:15:48Z</dcterms:modified>
</cp:coreProperties>
</file>