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Loans and Purchasing Decisions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allows a homeowner to borrow against the equity in his/her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credit is started at the time of purchase for a specific asset?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should you use to cover valuable items that’s not fully covered?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loan taken out to obtain a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it was an ______, their property was not at risk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Factors in all the costs of financing so that borrowers can know exactly what they are paying and can make informed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We’ve almost got enough money to make a _________ on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miss your payments on a __________ your home can be repossessed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Assets that have been pledged against loan repayment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agrees to sign the loan document and to repay the loan if the other individual stops making payments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Long-Term rental agreement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Loans and Purchasing Decisions</dc:title>
  <dcterms:created xsi:type="dcterms:W3CDTF">2021-10-11T14:15:43Z</dcterms:created>
  <dcterms:modified xsi:type="dcterms:W3CDTF">2021-10-11T14:15:43Z</dcterms:modified>
</cp:coreProperties>
</file>