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Narrative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Autobiography    </w:t>
      </w:r>
      <w:r>
        <w:t xml:space="preserve">   Characterization    </w:t>
      </w:r>
      <w:r>
        <w:t xml:space="preserve">   Dialogue    </w:t>
      </w:r>
      <w:r>
        <w:t xml:space="preserve">   Dramatic irony    </w:t>
      </w:r>
      <w:r>
        <w:t xml:space="preserve">   Figurative Language    </w:t>
      </w:r>
      <w:r>
        <w:t xml:space="preserve">   First Person    </w:t>
      </w:r>
      <w:r>
        <w:t xml:space="preserve">   Hyperbole    </w:t>
      </w:r>
      <w:r>
        <w:t xml:space="preserve">   Idiom    </w:t>
      </w:r>
      <w:r>
        <w:t xml:space="preserve">   Memoir    </w:t>
      </w:r>
      <w:r>
        <w:t xml:space="preserve">   Metaphor    </w:t>
      </w:r>
      <w:r>
        <w:t xml:space="preserve">   Mood    </w:t>
      </w:r>
      <w:r>
        <w:t xml:space="preserve">   Omniscient    </w:t>
      </w:r>
      <w:r>
        <w:t xml:space="preserve">   Personal Narrative    </w:t>
      </w:r>
      <w:r>
        <w:t xml:space="preserve">   Point of View    </w:t>
      </w:r>
      <w:r>
        <w:t xml:space="preserve">   Simile    </w:t>
      </w:r>
      <w:r>
        <w:t xml:space="preserve">   Summary    </w:t>
      </w:r>
      <w:r>
        <w:t xml:space="preserve">   Third person    </w:t>
      </w:r>
      <w:r>
        <w:t xml:space="preserve">   Tone    </w:t>
      </w:r>
      <w:r>
        <w:t xml:space="preserve">   Verbal irony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Narrative Vocab</dc:title>
  <dcterms:created xsi:type="dcterms:W3CDTF">2021-10-11T14:16:23Z</dcterms:created>
  <dcterms:modified xsi:type="dcterms:W3CDTF">2021-10-11T14:16:23Z</dcterms:modified>
</cp:coreProperties>
</file>