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Bacterium that contaminates many foods, particularly undercooked chicken, eggs, and sometimes processed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“and adverse health effect arising from a specific immune response that occurs reproducibly on exposure to a given food.” ( two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amount of energy that can be derived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amount of Food that contains the quantity of nutrients described on the nutrition facts ( three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specific food that an individual eats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between calories consumed and calories expended ( two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consume more than 6 billion of these caffeinated beverages a year. ( two words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Nutrients required by body in greatest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Vitamins and Minerals needed by body in very small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the body cannot manufacture for itself and must obtain from food ( two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types of infections cause an estimated of 76 million illnesses, 325,00 hospitalizations, and 5,00 deaths every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Nutrition</dc:title>
  <dcterms:created xsi:type="dcterms:W3CDTF">2021-10-11T14:15:30Z</dcterms:created>
  <dcterms:modified xsi:type="dcterms:W3CDTF">2021-10-11T14:15:30Z</dcterms:modified>
</cp:coreProperties>
</file>