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Plastic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Decayed organic materials used for fertelizers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convert waste to a useful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are being hurt by various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smaller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happening to our world that causes Global Warming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Stuff that goes in the bin what is plastic etc...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caused by pollution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shouldn't discard waste usually flushes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be plastic or bags that are thrown all across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that can be moulded can be used to make bottles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Plastic</dc:title>
  <dcterms:created xsi:type="dcterms:W3CDTF">2022-08-17T22:03:19Z</dcterms:created>
  <dcterms:modified xsi:type="dcterms:W3CDTF">2022-08-17T22:03:19Z</dcterms:modified>
</cp:coreProperties>
</file>