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 Pronomen, Sein, Interrogativpronomen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are (plural; informal)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 are (singular and plural; formal)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She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are (singular; informal)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From 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They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be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Pronomen, Sein, Interrogativpronomen</dc:title>
  <dcterms:created xsi:type="dcterms:W3CDTF">2021-10-11T14:15:50Z</dcterms:created>
  <dcterms:modified xsi:type="dcterms:W3CDTF">2021-10-11T14:15:50Z</dcterms:modified>
</cp:coreProperties>
</file>