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Pronoun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He    </w:t>
      </w:r>
      <w:r>
        <w:t xml:space="preserve">   Her    </w:t>
      </w:r>
      <w:r>
        <w:t xml:space="preserve">   Him    </w:t>
      </w:r>
      <w:r>
        <w:t xml:space="preserve">   I    </w:t>
      </w:r>
      <w:r>
        <w:t xml:space="preserve">   It    </w:t>
      </w:r>
      <w:r>
        <w:t xml:space="preserve">   Me    </w:t>
      </w:r>
      <w:r>
        <w:t xml:space="preserve">   She    </w:t>
      </w:r>
      <w:r>
        <w:t xml:space="preserve">   Them    </w:t>
      </w:r>
      <w:r>
        <w:t xml:space="preserve">   They    </w:t>
      </w:r>
      <w:r>
        <w:t xml:space="preserve">   Us    </w:t>
      </w:r>
      <w:r>
        <w:t xml:space="preserve">   We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Pronoun Word Search</dc:title>
  <dcterms:created xsi:type="dcterms:W3CDTF">2021-10-11T14:16:31Z</dcterms:created>
  <dcterms:modified xsi:type="dcterms:W3CDTF">2021-10-11T14:16:31Z</dcterms:modified>
</cp:coreProperties>
</file>