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Austin likes to play footbal, I think me and ___ are going to be great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Angie has a dog, ___ dog is really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Justin is cool, ___ likes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 the snake likes the both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 of _____ love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Can____ go downstairs with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should both go to the circus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being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dont think ____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was ripped, ____ also had a stain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Sofia likes ballet, ____ is good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love to play sports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Pronouns</dc:title>
  <dcterms:created xsi:type="dcterms:W3CDTF">2021-10-11T14:15:52Z</dcterms:created>
  <dcterms:modified xsi:type="dcterms:W3CDTF">2021-10-11T14:15:52Z</dcterms:modified>
</cp:coreProperties>
</file>