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worn for full body, skin protection when working on deck and in engine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Safety helmet and this PPE shall be worn by every person working aloft, over the side, below decks or any place from where there is a risk of falling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Inflatable life jackets used when working in areas having risk of falling and being washed overboard e.g. working on shipside, reading draft marks, preparing gangway etc. , should be approved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used for head protection when working on deck and in engine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these to protect your ear in high noise areas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when working in enclosed spaces and near crane operation areas working on RORO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Facemasks and __________________ should be worn to prevent inhaling dust arising from routine jobs or from cargo operations.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Apron used when handling chemicals should be made of PVC or _________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 protection with steel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type of gloves are recommended for use when handling rough and sharp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Rolling up these is incorrect use of coveralls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Company's poster for minimum PPE required for various tasks</w:t>
            </w:r>
          </w:p>
        </w:tc>
      </w:tr>
    </w:tbl>
    <w:p>
      <w:pPr>
        <w:pStyle w:val="WordBankMedium"/>
      </w:pPr>
      <w:r>
        <w:t xml:space="preserve">   Safety Helmet    </w:t>
      </w:r>
      <w:r>
        <w:t xml:space="preserve">   High Visibility vest    </w:t>
      </w:r>
      <w:r>
        <w:t xml:space="preserve">   Boiler suits    </w:t>
      </w:r>
      <w:r>
        <w:t xml:space="preserve">   earmuffs    </w:t>
      </w:r>
      <w:r>
        <w:t xml:space="preserve">   Safety Shoes    </w:t>
      </w:r>
      <w:r>
        <w:t xml:space="preserve">   Sleeves    </w:t>
      </w:r>
      <w:r>
        <w:t xml:space="preserve">   Leather    </w:t>
      </w:r>
      <w:r>
        <w:t xml:space="preserve">   QA38    </w:t>
      </w:r>
      <w:r>
        <w:t xml:space="preserve">   Safety Harness    </w:t>
      </w:r>
      <w:r>
        <w:t xml:space="preserve">   synthetic    </w:t>
      </w:r>
      <w:r>
        <w:t xml:space="preserve">   SOLAS    </w:t>
      </w:r>
      <w:r>
        <w:t xml:space="preserve">   respirators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2021-10-11T14:16:42Z</dcterms:created>
  <dcterms:modified xsi:type="dcterms:W3CDTF">2021-10-11T14:16:42Z</dcterms:modified>
</cp:coreProperties>
</file>