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 Skid    </w:t>
      </w:r>
      <w:r>
        <w:t xml:space="preserve">   Approved    </w:t>
      </w:r>
      <w:r>
        <w:t xml:space="preserve">   Aprons    </w:t>
      </w:r>
      <w:r>
        <w:t xml:space="preserve">   Boots    </w:t>
      </w:r>
      <w:r>
        <w:t xml:space="preserve">   Bump Cap    </w:t>
      </w:r>
      <w:r>
        <w:t xml:space="preserve">   Car Seat    </w:t>
      </w:r>
      <w:r>
        <w:t xml:space="preserve">   Eye Protection    </w:t>
      </w:r>
      <w:r>
        <w:t xml:space="preserve">   Foam Seal    </w:t>
      </w:r>
      <w:r>
        <w:t xml:space="preserve">   Gloves    </w:t>
      </w:r>
      <w:r>
        <w:t xml:space="preserve">   Harness    </w:t>
      </w:r>
      <w:r>
        <w:t xml:space="preserve">   Hazard    </w:t>
      </w:r>
      <w:r>
        <w:t xml:space="preserve">   Hearing Protection    </w:t>
      </w:r>
      <w:r>
        <w:t xml:space="preserve">   Heat Resistant    </w:t>
      </w:r>
      <w:r>
        <w:t xml:space="preserve">   Helmet    </w:t>
      </w:r>
      <w:r>
        <w:t xml:space="preserve">   HiViz    </w:t>
      </w:r>
      <w:r>
        <w:t xml:space="preserve">   Inspection    </w:t>
      </w:r>
      <w:r>
        <w:t xml:space="preserve">   Kevlar    </w:t>
      </w:r>
      <w:r>
        <w:t xml:space="preserve">   Overalls    </w:t>
      </w:r>
      <w:r>
        <w:t xml:space="preserve">   Puncture Resistant    </w:t>
      </w:r>
      <w:r>
        <w:t xml:space="preserve">   Respirator    </w:t>
      </w:r>
      <w:r>
        <w:t xml:space="preserve">   Seat Belt    </w:t>
      </w:r>
      <w:r>
        <w:t xml:space="preserve">   Size    </w:t>
      </w:r>
      <w:r>
        <w:t xml:space="preserve">   Steel Toe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2021-10-11T14:16:44Z</dcterms:created>
  <dcterms:modified xsi:type="dcterms:W3CDTF">2021-10-11T14:16:44Z</dcterms:modified>
</cp:coreProperties>
</file>