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p>
      <w:pPr>
        <w:pStyle w:val="Questions"/>
      </w:pPr>
      <w:r>
        <w:t xml:space="preserve">1. OVSLGE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RAE LSUPG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FYSATE EALSGSS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ADHR SATH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PONAR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FEINK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IHAR NTE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SDLI SENRTSIAT HSESO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BTEL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ESRHSAN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RROPPE GONTHICL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IREPOTRSRA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2021-10-11T14:17:01Z</dcterms:created>
  <dcterms:modified xsi:type="dcterms:W3CDTF">2021-10-11T14:17:01Z</dcterms:modified>
</cp:coreProperties>
</file>