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Protective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protective clothing    </w:t>
      </w:r>
      <w:r>
        <w:t xml:space="preserve">   mask    </w:t>
      </w:r>
      <w:r>
        <w:t xml:space="preserve">   hard hat    </w:t>
      </w:r>
      <w:r>
        <w:t xml:space="preserve">   ear plugs    </w:t>
      </w:r>
      <w:r>
        <w:t xml:space="preserve">   ear muffs    </w:t>
      </w:r>
      <w:r>
        <w:t xml:space="preserve">   covered shoes    </w:t>
      </w:r>
      <w:r>
        <w:t xml:space="preserve">   boots    </w:t>
      </w:r>
      <w:r>
        <w:t xml:space="preserve">   mechanic    </w:t>
      </w:r>
      <w:r>
        <w:t xml:space="preserve">   hat    </w:t>
      </w:r>
      <w:r>
        <w:t xml:space="preserve">   hairnet    </w:t>
      </w:r>
      <w:r>
        <w:t xml:space="preserve">   gloves    </w:t>
      </w:r>
      <w:r>
        <w:t xml:space="preserve">   sunscreen    </w:t>
      </w:r>
      <w:r>
        <w:t xml:space="preserve">   sunglasses    </w:t>
      </w:r>
      <w:r>
        <w:t xml:space="preserve">   safety glasses    </w:t>
      </w:r>
      <w:r>
        <w:t xml:space="preserve">   retail    </w:t>
      </w:r>
      <w:r>
        <w:t xml:space="preserve">   recycling    </w:t>
      </w:r>
      <w:r>
        <w:t xml:space="preserve">   PPE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Protective Equipment</dc:title>
  <dcterms:created xsi:type="dcterms:W3CDTF">2021-10-11T14:17:03Z</dcterms:created>
  <dcterms:modified xsi:type="dcterms:W3CDTF">2021-10-11T14:17:03Z</dcterms:modified>
</cp:coreProperties>
</file>