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Assumes blood and body fluid of ANY patient could be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correct practice to remove respirator ______ of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precautions recommends PPE and other infection control practices to prevent ___________ of disease/infection.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inside, outside back, and ties on head and back are likely to be the ______ areas of your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masks within 3 feet of a patient is known as ________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PPE in the healthcare settings is used to improve personnel _______ in the healthcare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PPE is available to protect you from ___________ to infectious agents in the healthcare workplace.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 front of your PPE is likely to be  ____________ after interaction with an infectious patient/bodily fluids.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PPE used to protect skin and/or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your PPE you should remove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 _____ _______ immediately after removing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________ precautions, which consist of gowns and gloves, while cleaning/disinfecting cystoscopes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protection protects you from inhalation of infectious aerosols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glasses are not a substitute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administration issues workplace health and safety regulations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2021-10-11T14:17:06Z</dcterms:created>
  <dcterms:modified xsi:type="dcterms:W3CDTF">2021-10-11T14:17:06Z</dcterms:modified>
</cp:coreProperties>
</file>