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p>
      <w:pPr>
        <w:pStyle w:val="Questions"/>
      </w:pPr>
      <w:r>
        <w:t xml:space="preserve">1. SELGVO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EAR GULPS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GGGESLO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CFAE SEILDH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ASKM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LSTEE 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SVLEEES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OERVLASL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HTEMLE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2021-10-11T14:17:24Z</dcterms:created>
  <dcterms:modified xsi:type="dcterms:W3CDTF">2021-10-11T14:17:24Z</dcterms:modified>
</cp:coreProperties>
</file>