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chrome leather and prevents the entry of sparks between our clothes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leather for sitting and kneeling beside the work piece as protection against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when grinding and chipping off slag.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general protection because it can be worn under an arc welding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chrome leather and protects our feet from spatter.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apparatus worn over the mouth and nose or the entire face to prevent the inhalation of dust, smoke, or other noxious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protect our face and eyes from the arc rays and heat, and the spatter from molten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device that is meant to be inserted in the ear canal to protect the wearer's ears from loud noise or intrusion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from leather to protect the arms.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leather to protect the legs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chrome leather and provides a welder with complete protection of his chest to mid calf from sparks and hot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light asbestos coated with aluminum to protect the whole body during welding.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chrome leather and protects our hands from heat, spatter, and radiations.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heat resistant soles and impact resistant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____used for ear coverings and are connected by a flexible band and worn as protection against extreme noise.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2021-10-11T14:16:08Z</dcterms:created>
  <dcterms:modified xsi:type="dcterms:W3CDTF">2021-10-11T14:16:08Z</dcterms:modified>
</cp:coreProperties>
</file>