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from breathing in contaminants.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must pay and provide PPE with some minor exception per OSHA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PPE that helps protect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PPE meant to prevent particulates, water, chemicals from entering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a barrier between the skin and the agent of exposure.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 length overcoat used to protect street clothes and serves as a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primary person responsible for your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Occupational Safety and Health Administration?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from industrial noise.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2021-10-11T14:16:39Z</dcterms:created>
  <dcterms:modified xsi:type="dcterms:W3CDTF">2021-10-11T14:16:39Z</dcterms:modified>
</cp:coreProperties>
</file>