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useless    </w:t>
      </w:r>
      <w:r>
        <w:t xml:space="preserve">   unfair    </w:t>
      </w:r>
      <w:r>
        <w:t xml:space="preserve">   rude    </w:t>
      </w:r>
      <w:r>
        <w:t xml:space="preserve">   reliable    </w:t>
      </w:r>
      <w:r>
        <w:t xml:space="preserve">   relaxed    </w:t>
      </w:r>
      <w:r>
        <w:t xml:space="preserve">   likeable    </w:t>
      </w:r>
      <w:r>
        <w:t xml:space="preserve">   lazy    </w:t>
      </w:r>
      <w:r>
        <w:t xml:space="preserve">   jealous    </w:t>
      </w:r>
      <w:r>
        <w:t xml:space="preserve">   horrible    </w:t>
      </w:r>
      <w:r>
        <w:t xml:space="preserve">   honest    </w:t>
      </w:r>
      <w:r>
        <w:t xml:space="preserve">   hard-working    </w:t>
      </w:r>
      <w:r>
        <w:t xml:space="preserve">   funny    </w:t>
      </w:r>
      <w:r>
        <w:t xml:space="preserve">   easy-going    </w:t>
      </w:r>
      <w:r>
        <w:t xml:space="preserve">   confident    </w:t>
      </w:r>
      <w:r>
        <w:t xml:space="preserve">   bossy    </w:t>
      </w:r>
      <w:r>
        <w:t xml:space="preserve">   boring    </w:t>
      </w:r>
      <w:r>
        <w:t xml:space="preserve">   arrogant    </w:t>
      </w:r>
      <w:r>
        <w:t xml:space="preserve">   ambitious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Qualities</dc:title>
  <dcterms:created xsi:type="dcterms:W3CDTF">2021-10-11T14:17:11Z</dcterms:created>
  <dcterms:modified xsi:type="dcterms:W3CDTF">2021-10-11T14:17:11Z</dcterms:modified>
</cp:coreProperties>
</file>