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Qualities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accepting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showing the capacity of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Obligation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Showing concern for the rights and feelings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understand and share the feelings of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Initiative to undertake or continue a task or activity without another's prodding or supervision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Trustworthy and reliable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Ability to do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Behaving in a way to avoid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Persons standards of behavior concerning what is not acceptable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human desire, cheerfully consenting or readiness to know new things and to improve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Eager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Quality of being honest and having strong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plays with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Combined action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Beliefs or opinions that are held about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Qualities </dc:title>
  <dcterms:created xsi:type="dcterms:W3CDTF">2021-10-11T14:15:57Z</dcterms:created>
  <dcterms:modified xsi:type="dcterms:W3CDTF">2021-10-11T14:15:57Z</dcterms:modified>
</cp:coreProperties>
</file>