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ambitious    </w:t>
      </w:r>
      <w:r>
        <w:t xml:space="preserve">   calm    </w:t>
      </w:r>
      <w:r>
        <w:t xml:space="preserve">   cheerful    </w:t>
      </w:r>
      <w:r>
        <w:t xml:space="preserve">   determined    </w:t>
      </w:r>
      <w:r>
        <w:t xml:space="preserve">   easygoing    </w:t>
      </w:r>
      <w:r>
        <w:t xml:space="preserve">   fair    </w:t>
      </w:r>
      <w:r>
        <w:t xml:space="preserve">   forgetful    </w:t>
      </w:r>
      <w:r>
        <w:t xml:space="preserve">   friendly    </w:t>
      </w:r>
      <w:r>
        <w:t xml:space="preserve">   honest    </w:t>
      </w:r>
      <w:r>
        <w:t xml:space="preserve">   humorous    </w:t>
      </w:r>
      <w:r>
        <w:t xml:space="preserve">   patient    </w:t>
      </w:r>
      <w:r>
        <w:t xml:space="preserve">   reliable    </w:t>
      </w:r>
      <w:r>
        <w:t xml:space="preserve">   sensible    </w:t>
      </w:r>
      <w:r>
        <w:t xml:space="preserve">   sensitive    </w:t>
      </w:r>
      <w:r>
        <w:t xml:space="preserve">   shy    </w:t>
      </w:r>
      <w:r>
        <w:t xml:space="preserve">   stubborn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Qualities</dc:title>
  <dcterms:created xsi:type="dcterms:W3CDTF">2021-10-11T14:16:12Z</dcterms:created>
  <dcterms:modified xsi:type="dcterms:W3CDTF">2021-10-11T14:16:12Z</dcterms:modified>
</cp:coreProperties>
</file>