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Qualities of a Health Care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tolerant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good judgment in what you say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 responsibility because others rely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 or do the kindest or most fitting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truthfulness and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 opinions of others and learn from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 to changes and learn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 a positive attitude and enjoy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 to be held accountable for your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begin or follow through with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qualified and capable of performing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with and understand another's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of a Health Care Worker</dc:title>
  <dcterms:created xsi:type="dcterms:W3CDTF">2021-10-11T14:16:49Z</dcterms:created>
  <dcterms:modified xsi:type="dcterms:W3CDTF">2021-10-11T14:16:49Z</dcterms:modified>
</cp:coreProperties>
</file>