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Personal Qualities of a Health Care Worker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empathy    </w:t>
      </w:r>
      <w:r>
        <w:t xml:space="preserve">   concerned    </w:t>
      </w:r>
      <w:r>
        <w:t xml:space="preserve">   caring    </w:t>
      </w:r>
      <w:r>
        <w:t xml:space="preserve">   listen    </w:t>
      </w:r>
      <w:r>
        <w:t xml:space="preserve">   friendly    </w:t>
      </w:r>
      <w:r>
        <w:t xml:space="preserve">   focused    </w:t>
      </w:r>
      <w:r>
        <w:t xml:space="preserve">   clean    </w:t>
      </w:r>
      <w:r>
        <w:t xml:space="preserve">   positive    </w:t>
      </w:r>
      <w:r>
        <w:t xml:space="preserve">   drug free    </w:t>
      </w:r>
      <w:r>
        <w:t xml:space="preserve">   constructive criticism     </w:t>
      </w:r>
      <w:r>
        <w:t xml:space="preserve">   team player     </w:t>
      </w:r>
      <w:r>
        <w:t xml:space="preserve">   time management    </w:t>
      </w:r>
      <w:r>
        <w:t xml:space="preserve">   teamwork     </w:t>
      </w:r>
      <w:r>
        <w:t xml:space="preserve">   tact     </w:t>
      </w:r>
      <w:r>
        <w:t xml:space="preserve">   stress     </w:t>
      </w:r>
      <w:r>
        <w:t xml:space="preserve">   motivation     </w:t>
      </w:r>
      <w:r>
        <w:t xml:space="preserve">   responsibility     </w:t>
      </w:r>
      <w:r>
        <w:t xml:space="preserve">   hygiene     </w:t>
      </w:r>
      <w:r>
        <w:t xml:space="preserve">   patience     </w:t>
      </w:r>
      <w:r>
        <w:t xml:space="preserve">   leadership     </w:t>
      </w:r>
      <w:r>
        <w:t xml:space="preserve">   leader     </w:t>
      </w:r>
      <w:r>
        <w:t xml:space="preserve">   honesty     </w:t>
      </w:r>
      <w:r>
        <w:t xml:space="preserve">   goal     </w:t>
      </w:r>
      <w:r>
        <w:t xml:space="preserve">   enthusiasm     </w:t>
      </w:r>
      <w:r>
        <w:t xml:space="preserve">   empathy     </w:t>
      </w:r>
      <w:r>
        <w:t xml:space="preserve">   competence     </w:t>
      </w:r>
      <w:r>
        <w:t xml:space="preserve">   discretion     </w:t>
      </w:r>
      <w:r>
        <w:t xml:space="preserve">   dependability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Qualities of a Health Care Worker</dc:title>
  <dcterms:created xsi:type="dcterms:W3CDTF">2021-10-11T14:16:23Z</dcterms:created>
  <dcterms:modified xsi:type="dcterms:W3CDTF">2021-10-11T14:16:23Z</dcterms:modified>
</cp:coreProperties>
</file>