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Personal Qualities of a Healthcare Worker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Must wear for identification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continue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understanding others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without _______ people cannot work together to achieve a common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take advice with 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display a positive attitude and enjoy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With change comes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ability to present information or handle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Close toe, typically white, no heel, non absorbent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Eat a healthy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prioritize tasks, set goals, avoid distractions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admitting mistakes, trustworthy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Must be clean, ironed, and no reaps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Should look natural, not excessive on the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encourages participation by the whole group when making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Allows individual to function independently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 on time and consistent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Makes all decisions and maintains total ruel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Worn short and without polish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individual who leads or guides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 thing without being asked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tolerant and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Avoid the use of tobacco, alcohol 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Excessive accessories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Must pull back off the collar, kept neat and clean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Qualities of a Healthcare Worker</dc:title>
  <dcterms:created xsi:type="dcterms:W3CDTF">2021-10-11T14:17:21Z</dcterms:created>
  <dcterms:modified xsi:type="dcterms:W3CDTF">2021-10-11T14:17:21Z</dcterms:modified>
</cp:coreProperties>
</file>