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    </w:t>
      </w:r>
      <w:r>
        <w:t xml:space="preserve">   venir    </w:t>
      </w:r>
      <w:r>
        <w:t xml:space="preserve">   traer    </w:t>
      </w:r>
      <w:r>
        <w:t xml:space="preserve">   sorprender    </w:t>
      </w:r>
      <w:r>
        <w:t xml:space="preserve">   saludar    </w:t>
      </w:r>
      <w:r>
        <w:t xml:space="preserve">   salir con    </w:t>
      </w:r>
      <w:r>
        <w:t xml:space="preserve">   salir de    </w:t>
      </w:r>
      <w:r>
        <w:t xml:space="preserve">   romper    </w:t>
      </w:r>
      <w:r>
        <w:t xml:space="preserve">   recibir    </w:t>
      </w:r>
      <w:r>
        <w:t xml:space="preserve">   querer    </w:t>
      </w:r>
      <w:r>
        <w:t xml:space="preserve">   presentar    </w:t>
      </w:r>
      <w:r>
        <w:t xml:space="preserve">   odiar    </w:t>
      </w:r>
      <w:r>
        <w:t xml:space="preserve">   mandar    </w:t>
      </w:r>
      <w:r>
        <w:t xml:space="preserve">   llorar    </w:t>
      </w:r>
      <w:r>
        <w:t xml:space="preserve">   ir a    </w:t>
      </w:r>
      <w:r>
        <w:t xml:space="preserve">   invitar    </w:t>
      </w:r>
      <w:r>
        <w:t xml:space="preserve">   hacer    </w:t>
      </w:r>
      <w:r>
        <w:t xml:space="preserve">   gritar    </w:t>
      </w:r>
      <w:r>
        <w:t xml:space="preserve">   felicitar    </w:t>
      </w:r>
      <w:r>
        <w:t xml:space="preserve">   decorar    </w:t>
      </w:r>
      <w:r>
        <w:t xml:space="preserve">   dar    </w:t>
      </w:r>
      <w:r>
        <w:t xml:space="preserve">   cuidar de    </w:t>
      </w:r>
      <w:r>
        <w:t xml:space="preserve">   coversar con    </w:t>
      </w:r>
      <w:r>
        <w:t xml:space="preserve">   compartir    </w:t>
      </w:r>
      <w:r>
        <w:t xml:space="preserve">   celebrar    </w:t>
      </w:r>
      <w:r>
        <w:t xml:space="preserve">   besar    </w:t>
      </w:r>
      <w:r>
        <w:t xml:space="preserve">   amar    </w:t>
      </w:r>
      <w:r>
        <w:t xml:space="preserve">   asistir    </w:t>
      </w:r>
      <w:r>
        <w:t xml:space="preserve">   abrir    </w:t>
      </w:r>
      <w:r>
        <w:t xml:space="preserve">   abrazar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Relations</dc:title>
  <dcterms:created xsi:type="dcterms:W3CDTF">2021-10-11T14:16:15Z</dcterms:created>
  <dcterms:modified xsi:type="dcterms:W3CDTF">2021-10-11T14:16:15Z</dcterms:modified>
</cp:coreProperties>
</file>