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congratulate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care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share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introduce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invite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attend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kiss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or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Relationships</dc:title>
  <dcterms:created xsi:type="dcterms:W3CDTF">2021-10-11T14:16:17Z</dcterms:created>
  <dcterms:modified xsi:type="dcterms:W3CDTF">2021-10-11T14:16:17Z</dcterms:modified>
</cp:coreProperties>
</file>