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Relationships</w:t>
      </w:r>
    </w:p>
    <w:p>
      <w:pPr>
        <w:pStyle w:val="Questions"/>
      </w:pPr>
      <w:r>
        <w:t xml:space="preserve">1. AZAARBR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RASTIIS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RBSAE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CBRAELER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OTRPMARIC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RCVRNOEAS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TOCRAR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RUADCI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ODRRCAE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FRAILECT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RGATIR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RCEAH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VANTIRI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RI 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ARROLL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RMDAAN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IDROA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TSPANERER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EEURQR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IRERECB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RMEPRO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LRASI 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ISRAL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ULRAADS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RSPNEDRORE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ERART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IVEERN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REV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Relationships</dc:title>
  <dcterms:created xsi:type="dcterms:W3CDTF">2021-10-11T14:16:20Z</dcterms:created>
  <dcterms:modified xsi:type="dcterms:W3CDTF">2021-10-11T14:16:20Z</dcterms:modified>
</cp:coreProperties>
</file>