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Responsibility  Workplace Safety</w:t>
      </w:r>
    </w:p>
    <w:p>
      <w:pPr>
        <w:pStyle w:val="Questions"/>
      </w:pPr>
      <w:r>
        <w:t xml:space="preserve">1. CINEDATC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ASFEYT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LHAHTE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BEEERVAPLNT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LKWPOCEAR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BRSNEPLOIISIYT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LSUER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UIMPEQNET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HSTIRS PRETRO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SKIR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TRAEDNI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SPLI SIRPT SLAFL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Accident     </w:t>
      </w:r>
      <w:r>
        <w:t xml:space="preserve">   Safety    </w:t>
      </w:r>
      <w:r>
        <w:t xml:space="preserve">   Health    </w:t>
      </w:r>
      <w:r>
        <w:t xml:space="preserve">   Preventable    </w:t>
      </w:r>
      <w:r>
        <w:t xml:space="preserve">   Workplace    </w:t>
      </w:r>
      <w:r>
        <w:t xml:space="preserve">   Responsibility    </w:t>
      </w:r>
      <w:r>
        <w:t xml:space="preserve">   Rules    </w:t>
      </w:r>
      <w:r>
        <w:t xml:space="preserve">   Equipment    </w:t>
      </w:r>
      <w:r>
        <w:t xml:space="preserve">   Shirts Report    </w:t>
      </w:r>
      <w:r>
        <w:t xml:space="preserve">   Risk    </w:t>
      </w:r>
      <w:r>
        <w:t xml:space="preserve">   Trained    </w:t>
      </w:r>
      <w:r>
        <w:t xml:space="preserve">   Slip Trips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Responsibility  Workplace Safety</dc:title>
  <dcterms:created xsi:type="dcterms:W3CDTF">2021-10-11T14:16:35Z</dcterms:created>
  <dcterms:modified xsi:type="dcterms:W3CDTF">2021-10-11T14:16:35Z</dcterms:modified>
</cp:coreProperties>
</file>