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temples    </w:t>
      </w:r>
      <w:r>
        <w:t xml:space="preserve">   patriarchal    </w:t>
      </w:r>
      <w:r>
        <w:t xml:space="preserve">   bishop    </w:t>
      </w:r>
      <w:r>
        <w:t xml:space="preserve">   family    </w:t>
      </w:r>
      <w:r>
        <w:t xml:space="preserve">   decision    </w:t>
      </w:r>
      <w:r>
        <w:t xml:space="preserve">   trust    </w:t>
      </w:r>
      <w:r>
        <w:t xml:space="preserve">   covenants    </w:t>
      </w:r>
      <w:r>
        <w:t xml:space="preserve">   ordinances    </w:t>
      </w:r>
      <w:r>
        <w:t xml:space="preserve">   atonement    </w:t>
      </w:r>
      <w:r>
        <w:t xml:space="preserve">   prophets    </w:t>
      </w:r>
      <w:r>
        <w:t xml:space="preserve">   commandments    </w:t>
      </w:r>
      <w:r>
        <w:t xml:space="preserve">   faith    </w:t>
      </w:r>
      <w:r>
        <w:t xml:space="preserve">   blessing    </w:t>
      </w:r>
      <w:r>
        <w:t xml:space="preserve">   apostles    </w:t>
      </w:r>
      <w:r>
        <w:t xml:space="preserve">   study    </w:t>
      </w:r>
      <w:r>
        <w:t xml:space="preserve">   personal    </w:t>
      </w:r>
      <w:r>
        <w:t xml:space="preserve">   scriptures    </w:t>
      </w:r>
      <w:r>
        <w:t xml:space="preserve">   prayer    </w:t>
      </w:r>
      <w:r>
        <w:t xml:space="preserve">   revelation    </w:t>
      </w:r>
      <w:r>
        <w:t xml:space="preserve">   testimony    </w:t>
      </w:r>
      <w:r>
        <w:t xml:space="preserve">   restoration    </w:t>
      </w:r>
      <w:r>
        <w:t xml:space="preserve">   salvation    </w:t>
      </w:r>
      <w:r>
        <w:t xml:space="preserve">   priesthood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Revelation</dc:title>
  <dcterms:created xsi:type="dcterms:W3CDTF">2021-10-11T14:15:43Z</dcterms:created>
  <dcterms:modified xsi:type="dcterms:W3CDTF">2021-10-11T14:15:43Z</dcterms:modified>
</cp:coreProperties>
</file>