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TRUST    </w:t>
      </w:r>
      <w:r>
        <w:t xml:space="preserve">   THINK    </w:t>
      </w:r>
      <w:r>
        <w:t xml:space="preserve">   YELL    </w:t>
      </w:r>
      <w:r>
        <w:t xml:space="preserve">   TELL    </w:t>
      </w:r>
      <w:r>
        <w:t xml:space="preserve">   SEATBELT    </w:t>
      </w:r>
      <w:r>
        <w:t xml:space="preserve">   ROAD    </w:t>
      </w:r>
      <w:r>
        <w:t xml:space="preserve">   POLICE    </w:t>
      </w:r>
      <w:r>
        <w:t xml:space="preserve">   LOOK    </w:t>
      </w:r>
      <w:r>
        <w:t xml:space="preserve">   LISTEN    </w:t>
      </w:r>
      <w:r>
        <w:t xml:space="preserve">   TRAFFIC LIGHTS    </w:t>
      </w:r>
      <w:r>
        <w:t xml:space="preserve">   HELMET    </w:t>
      </w:r>
      <w:r>
        <w:t xml:space="preserve">   FRIENDS    </w:t>
      </w:r>
      <w:r>
        <w:t xml:space="preserve">   DEFENCE    </w:t>
      </w:r>
      <w:r>
        <w:t xml:space="preserve">   ALERT    </w:t>
      </w:r>
      <w:r>
        <w:t xml:space="preserve">   STRANGER    </w:t>
      </w:r>
      <w:r>
        <w:t xml:space="preserve">   SAFETY    </w:t>
      </w:r>
      <w:r>
        <w:t xml:space="preserve">   DANGER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Safety</dc:title>
  <dcterms:created xsi:type="dcterms:W3CDTF">2021-10-11T14:16:48Z</dcterms:created>
  <dcterms:modified xsi:type="dcterms:W3CDTF">2021-10-11T14:16:48Z</dcterms:modified>
</cp:coreProperties>
</file>