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understand sexual ... is 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learn to ...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... is available on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your campus ...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parting is fun, but always have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maintain ... on all platforms of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be aware of your 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be ... and have a backup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good means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in with family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out for... around your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 your personal and precious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be ... of people, places, and unschool related events.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2021-10-11T14:16:50Z</dcterms:created>
  <dcterms:modified xsi:type="dcterms:W3CDTF">2021-10-11T14:16:50Z</dcterms:modified>
</cp:coreProperties>
</file>